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119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Апиняна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18810586240930066028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12.9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7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7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Style w:val="cat-PhoneNumbergrp-23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671185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18810586240930066028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18810586240930066028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Апиняна </w:t>
      </w:r>
      <w:r>
        <w:rPr>
          <w:rStyle w:val="cat-UserDefinedgrp-31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0412365400805001192520175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851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ExternalSystemDefinedgrp-30rplc-11">
    <w:name w:val="cat-ExternalSystemDefined grp-30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Sumgrp-19rplc-17">
    <w:name w:val="cat-Sum grp-1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PhoneNumbergrp-23rplc-23">
    <w:name w:val="cat-PhoneNumber grp-23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30DF5-D1A1-4028-9D5A-45F927EF689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